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书名：教育新天地：如何培养孩子成才</w:t>
      </w:r>
    </w:p>
    <w:p>
      <w:r>
        <w:t>作者：罗新安著</w:t>
      </w:r>
    </w:p>
    <w:p>
      <w:r>
        <w:t>出版社：上海：上海远东出版社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教育新天地：如何培养孩子成才 评论地址：https://www.jiaokey.com/book/detail/12091932.html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