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书名：睡眠教科书  睡眠宝典99  精美手绘典藏版</w:t>
      </w:r>
    </w:p>
    <w:p>
      <w:r>
        <w:t>作者：卢福同著</w:t>
      </w:r>
    </w:p>
    <w:p>
      <w:r>
        <w:t>出版社：上海：上海远东出版社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睡眠教科书  睡眠宝典99  精美手绘典藏版 评论地址：https://www.jiaokey.com/book/detail/12091925.html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