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温柔的力量：金佰利公司与美国的消费革命</w:t>
      </w:r>
    </w:p>
    <w:p>
      <w:r>
        <w:rPr>
          <w:rFonts w:ascii="宋体" w:hAnsi="宋体" w:eastAsia="宋体"/>
          <w:sz w:val="24"/>
        </w:rPr>
        <w:t>（美）托马斯·海因里奇（ThomasHeinrich），（美）鲍勃·巴彻勒（BobBatchelor）著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温柔的力量：金佰利公司与美国的消费革命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（美）托马斯·海因里奇（ThomasHeinrich），（美）鲍勃·巴彻勒（BobBatchelor）著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本书出售、求购地址：https://www.jiaokey.com/book/detail/12091922.html</w:t>
      </w:r>
    </w:p>
    <w:p>
      <w:r>
        <w:t>更多相关图书推荐：https://www.jiaokey.com</w:t>
      </w:r>
    </w:p>
    <w:p>
      <w:r>
        <w:t>（美）托马斯·海因里奇（ThomasHeinrich），（美）鲍勃·巴彻勒（BobBatchelor）著 其他作品：https://www.jiaokey.com/tag/（美）托马斯·海因里奇（ThomasHeinrich），（美）鲍勃·巴彻勒（BobBatchelor）著.html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关键词搜索：https://www.jiaokey.com/tag/温柔的力量：金佰利公司与美国的消费革命.html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