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民国出版标记大观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民国出版标记大观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本书出售、求购地址：https://www.jiaokey.com/book/detail/12091913.html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关键词搜索：https://www.jiaokey.com/tag/民国出版标记大观.html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