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程十发的笔墨世界</w:t>
      </w:r>
    </w:p>
    <w:p>
      <w:r>
        <w:rPr>
          <w:rFonts w:ascii="宋体" w:hAnsi="宋体" w:eastAsia="宋体"/>
          <w:sz w:val="24"/>
        </w:rPr>
        <w:t>王悦阳编著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程十发的笔墨世界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程十发-生平事迹-中国画-艺术评论-中国-现代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本书出售、求购地址：https://www.jiaokey.com/book/detail/12091908.html</w:t>
      </w:r>
    </w:p>
    <w:p>
      <w:r>
        <w:t>更多相关图书推荐：https://www.jiaokey.com</w:t>
      </w:r>
    </w:p>
    <w:p>
      <w:r>
        <w:t>王悦阳编著 其他作品：https://www.jiaokey.com/tag/王悦阳编著.html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关键词搜索：https://www.jiaokey.com/tag/程十发-生平事迹-中国画-艺术评论-中国-现代.html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