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彩色图解当代科技  从能源到制造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彩色图解当代科技  从能源到制造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本书出售、求购地址：https://www.jiaokey.com/book/detail/12091899.html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关键词搜索：https://www.jiaokey.com/tag/彩色图解当代科技  从能源到制造.html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