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书名：上下求索：来宾市继续解放思想大讨论活动领导干部调研成果集萃  （下册）</w:t>
      </w:r>
    </w:p>
    <w:p>
      <w:r>
        <w:t>作者：卢运福主编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总页数：568</w:t>
      </w:r>
    </w:p>
    <w:p>
      <w:r>
        <w:t>更多请访问教客网: www.jiaokey.com</w:t>
      </w:r>
    </w:p>
    <w:p>
      <w:r>
        <w:t>上下求索：来宾市继续解放思想大讨论活动领导干部调研成果集萃  （下册） 评论地址：https://www.jiaokey.com/book/detail/12091865.html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