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南宁力量  《中国经济时报》“十一五”蓝图中国行·南宁篇</w:t>
      </w:r>
    </w:p>
    <w:p>
      <w:r>
        <w:rPr>
          <w:rFonts w:ascii="宋体" w:hAnsi="宋体" w:eastAsia="宋体"/>
          <w:sz w:val="24"/>
        </w:rPr>
        <w:t>车海刚，尚志新，李银雁主编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南宁力量  《中国经济时报》“十一五”蓝图中国行·南宁篇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车海刚，尚志新，李银雁主编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本书出售、求购地址：https://www.jiaokey.com/book/detail/12091858.html</w:t>
      </w:r>
    </w:p>
    <w:p>
      <w:r>
        <w:t>更多相关图书推荐：https://www.jiaokey.com</w:t>
      </w:r>
    </w:p>
    <w:p>
      <w:r>
        <w:t>车海刚，尚志新，李银雁主编 其他作品：https://www.jiaokey.com/tag/车海刚，尚志新，李银雁主编.html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