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书名：春风化雨  润物无声：贵州财经学院大学生思想政治教育理论与实践</w:t>
      </w:r>
    </w:p>
    <w:p>
      <w:r>
        <w:t>作者：修耀华主编</w:t>
      </w:r>
    </w:p>
    <w:p>
      <w:r>
        <w:t>出版社：北京：中国经济出版社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春风化雨  润物无声：贵州财经学院大学生思想政治教育理论与实践 评论地址：https://www.jiaokey.com/book/detail/12091842.html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