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书名：台商直接投资与海峡西岸经济区建设</w:t>
      </w:r>
    </w:p>
    <w:p>
      <w:r>
        <w:t>作者：单玉丽，魏澄荣，黄继炜等著</w:t>
      </w:r>
    </w:p>
    <w:p>
      <w:r>
        <w:t>出版社：北京：中国经济出版社</w:t>
      </w:r>
    </w:p>
    <w:p>
      <w:r>
        <w:t>出版日期：2008.10</w:t>
      </w:r>
    </w:p>
    <w:p>
      <w:r>
        <w:t>总页数：317</w:t>
      </w:r>
    </w:p>
    <w:p>
      <w:r>
        <w:t>更多请访问教客网: www.jiaokey.com</w:t>
      </w:r>
    </w:p>
    <w:p>
      <w:r>
        <w:t>台商直接投资与海峡西岸经济区建设 评论地址：https://www.jiaokey.com/book/detail/12091835.html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