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书名：中国奶业发展报告2008</w:t>
      </w:r>
    </w:p>
    <w:p>
      <w:r>
        <w:t>作者：张利痒，孔祥智等著</w:t>
      </w:r>
    </w:p>
    <w:p>
      <w:r>
        <w:t>出版社：北京：中国经济出版社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中国奶业发展报告2008 评论地址：https://www.jiaokey.com/book/detail/12091823.html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