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书名：基层护理实用指南</w:t>
      </w:r>
    </w:p>
    <w:p>
      <w:r>
        <w:t>作者：孙启云，滕兴玲，提文萍等主编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总页数：410</w:t>
      </w:r>
    </w:p>
    <w:p>
      <w:r>
        <w:t>更多请访问教客网: www.jiaokey.com</w:t>
      </w:r>
    </w:p>
    <w:p>
      <w:r>
        <w:t>基层护理实用指南 评论地址：https://www.jiaokey.com/book/detail/12091818.html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