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书名：基于耕地资源利用的区域粮食安全评估原理·方法及其在云南的实践</w:t>
      </w:r>
    </w:p>
    <w:p>
      <w:r>
        <w:t>作者:杨子生，刘彦随，赵乔贵等著</w:t>
      </w:r>
    </w:p>
    <w:p>
      <w:r>
        <w:t>出版社:北京：中国科学技术出版社</w:t>
      </w:r>
    </w:p>
    <w:p>
      <w:r>
        <w:t>出版日期：2008.04</w:t>
      </w:r>
    </w:p>
    <w:p>
      <w:r>
        <w:t>总页数：184</w:t>
      </w:r>
    </w:p>
    <w:p>
      <w:r>
        <w:t>更多请访问教客网:www.jiaokey.com</w:t>
      </w:r>
    </w:p>
    <w:p>
      <w:r>
        <w:t>基于耕地资源利用的区域粮食安全评估原理·方法及其在云南的实践评论地址：https://www.jiaokey.com/book/detail/12091811.html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