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步步惊心  权证追踪实录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步步惊心  权证追踪实录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本书出售、求购地址：https://www.jiaokey.com/book/detail/12091800.html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关键词搜索：https://www.jiaokey.com/tag/步步惊心  权证追踪实录.html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