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发展中的公共安全科技：问题与思考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发展中的公共安全科技：问题与思考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本书出售、求购地址：https://www.jiaokey.com/book/detail/12091791.html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关键词搜索：https://www.jiaokey.com/tag/发展中的公共安全科技：问题与思考.html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