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书名：秦帝国全天星台遗址及其源流考,考证分册</w:t>
      </w:r>
    </w:p>
    <w:p>
      <w:r>
        <w:t>作者：（贺清海主编）,榆林市榆阳区古道研究室，榆林市榆阳区文体事业局著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总页数：594</w:t>
      </w:r>
    </w:p>
    <w:p>
      <w:r>
        <w:t>更多请访问教客网: www.jiaokey.com</w:t>
      </w:r>
    </w:p>
    <w:p>
      <w:r>
        <w:t>秦帝国全天星台遗址及其源流考,考证分册 评论地址：https://www.jiaokey.com/book/detail/12091778.html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