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2008年城市安全减灾与工程规划研究与进展</w:t>
      </w:r>
    </w:p>
    <w:p>
      <w:r>
        <w:rPr>
          <w:rFonts w:ascii="宋体" w:hAnsi="宋体" w:eastAsia="宋体"/>
          <w:sz w:val="24"/>
        </w:rPr>
        <w:t>冯启民主编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2008年城市安全减灾与工程规划研究与进展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城市-灾害防治-城市规划-学术会议-文集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本书出售、求购地址：https://www.jiaokey.com/book/detail/12091776.html</w:t>
      </w:r>
    </w:p>
    <w:p>
      <w:r>
        <w:t>更多相关图书推荐：https://www.jiaokey.com</w:t>
      </w:r>
    </w:p>
    <w:p>
      <w:r>
        <w:t>冯启民主编 其他作品：https://www.jiaokey.com/tag/冯启民主编.html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关键词搜索：https://www.jiaokey.com/tag/城市-灾害防治-城市规划-学术会议-文集.html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