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2008中国发展进程中的管理科学与工程  卷1</w:t>
      </w:r>
    </w:p>
    <w:p>
      <w:r>
        <w:rPr>
          <w:rFonts w:ascii="宋体" w:hAnsi="宋体" w:eastAsia="宋体"/>
          <w:sz w:val="24"/>
        </w:rPr>
        <w:t>覃正，韩景倜编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2008中国发展进程中的管理科学与工程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覃正，韩景倜编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本书出售、求购地址：https://www.jiaokey.com/book/detail/12091741.html</w:t>
      </w:r>
    </w:p>
    <w:p>
      <w:r>
        <w:t>更多相关图书推荐：https://www.jiaokey.com</w:t>
      </w:r>
    </w:p>
    <w:p>
      <w:r>
        <w:t>覃正，韩景倜编 其他作品：https://www.jiaokey.com/tag/覃正，韩景倜编.html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关键词搜索：https://www.jiaokey.com/tag/2008中国发展进程中的管理科学与工程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