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保险经纪相关知识与法规过关必做1000题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保险经纪相关知识与法规过关必做1000题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本书出售、求购地址：https://www.jiaokey.com/book/detail/12091722.html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关键词搜索：https://www.jiaokey.com/tag/保险经纪相关知识与法规过关必做1000题.html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