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证券交易过关必做2000题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证券交易过关必做2000题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本书出售、求购地址：https://www.jiaokey.com/book/detail/12091721.html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关键词搜索：https://www.jiaokey.com/tag/证券交易过关必做2000题.html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