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保险代理从业人员人员过关必做1500题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保险代理从业人员人员过关必做1500题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本书出售、求购地址：https://www.jiaokey.com/book/detail/12091718.html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关键词搜索：https://www.jiaokey.com/tag/保险代理从业人员人员过关必做1500题.html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