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公共基础过关必做2000题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公共基础过关必做2000题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本书出售、求购地址：https://www.jiaokey.com/book/detail/12091713.html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关键词搜索：https://www.jiaokey.com/tag/公共基础过关必做2000题.html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