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期货基础知识过关必做2000题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期货基础知识过关必做2000题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本书出售、求购地址：https://www.jiaokey.com/book/detail/12091706.html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关键词搜索：https://www.jiaokey.com/tag/期货基础知识过关必做2000题.html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