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换热器技术及进展</w:t>
      </w:r>
    </w:p>
    <w:p>
      <w:r>
        <w:rPr>
          <w:rFonts w:ascii="宋体" w:hAnsi="宋体" w:eastAsia="宋体"/>
          <w:sz w:val="24"/>
        </w:rPr>
        <w:t>朱冬生，钱颂文，马小明等编著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换热器技术及进展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朱冬生，钱颂文，马小明等编著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本书出售、求购地址：https://www.jiaokey.com/book/detail/12091700.html</w:t>
      </w:r>
    </w:p>
    <w:p>
      <w:r>
        <w:t>更多相关图书推荐：https://www.jiaokey.com</w:t>
      </w:r>
    </w:p>
    <w:p>
      <w:r>
        <w:t>朱冬生，钱颂文，马小明等编著 其他作品：https://www.jiaokey.com/tag/朱冬生，钱颂文，马小明等编著.html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关键词搜索：https://www.jiaokey.com/tag/换热器技术及进展.html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