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书名：图说森林野菜高效栽培技术</w:t>
      </w:r>
    </w:p>
    <w:p>
      <w:r>
        <w:t>作者：洪利兴，柏明娥主编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总页数：108</w:t>
      </w:r>
    </w:p>
    <w:p>
      <w:r>
        <w:t>更多请访问教客网: www.jiaokey.com</w:t>
      </w:r>
    </w:p>
    <w:p>
      <w:r>
        <w:t>图说森林野菜高效栽培技术 评论地址：https://www.jiaokey.com/book/detail/12091688.html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