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书名：TSG特种设备安全技术规范汇编  （2004-2008）  压力容器·气瓶分册</w:t>
      </w:r>
    </w:p>
    <w:p>
      <w:r>
        <w:t>作者:本书汇编组汇编</w:t>
      </w:r>
    </w:p>
    <w:p>
      <w:r>
        <w:t>出版社:杭州：浙江科学技术出版社</w:t>
      </w:r>
    </w:p>
    <w:p>
      <w:r>
        <w:t>出版日期：2008.12</w:t>
      </w:r>
    </w:p>
    <w:p>
      <w:r>
        <w:t>总页数：854</w:t>
      </w:r>
    </w:p>
    <w:p>
      <w:r>
        <w:t>更多请访问教客网:www.jiaokey.com</w:t>
      </w:r>
    </w:p>
    <w:p>
      <w:r>
        <w:t>TSG特种设备安全技术规范汇编  （2004-2008）  压力容器·气瓶分册评论地址：https://www.jiaokey.com/book/detail/12091679.html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