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书名：大学生生命教育模式研究</w:t>
      </w:r>
    </w:p>
    <w:p>
      <w:r>
        <w:t>作者：张旭东著</w:t>
      </w:r>
    </w:p>
    <w:p>
      <w:r>
        <w:t>出版社：北京：中国科学技术出版社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大学生生命教育模式研究 评论地址：https://www.jiaokey.com/book/detail/12091658.html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