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书名：生命质量控制工程  一种全新的慢性病解决方案</w:t>
      </w:r>
    </w:p>
    <w:p>
      <w:r>
        <w:t>作者：任岩东，郭海婴编著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生命质量控制工程  一种全新的慢性病解决方案 评论地址：https://www.jiaokey.com/book/detail/12091652.html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