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蒙古民族形成史</w:t>
      </w:r>
    </w:p>
    <w:p>
      <w:r>
        <w:rPr>
          <w:rFonts w:ascii="宋体" w:hAnsi="宋体" w:eastAsia="宋体"/>
          <w:sz w:val="24"/>
        </w:rPr>
        <w:t>（苏）莉·列·维克托罗娃著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蒙古民族形成史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（苏）莉·列·维克托罗娃著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本书出售、求购地址：https://www.jiaokey.com/book/detail/12091629.html</w:t>
      </w:r>
    </w:p>
    <w:p>
      <w:r>
        <w:t>更多相关图书推荐：https://www.jiaokey.com</w:t>
      </w:r>
    </w:p>
    <w:p>
      <w:r>
        <w:t>（苏）莉·列·维克托罗娃著 其他作品：https://www.jiaokey.com/tag/（苏）莉·列·维克托罗娃著.html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关键词搜索：https://www.jiaokey.com/tag/蒙古民族形成史.html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