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CS3中文版数码照片处理与婚纱照片制作经典实例 彩印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CS3中文版数码照片处理与婚纱照片制作经典实例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本书出售、求购地址：https://www.jiaokey.com/book/detail/12091601.html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CS3中文版数码照片处理与婚纱照片制作经典实例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