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Ajax完全手册</w:t>
      </w:r>
    </w:p>
    <w:p>
      <w:r>
        <w:rPr>
          <w:rFonts w:ascii="宋体" w:hAnsi="宋体" w:eastAsia="宋体"/>
          <w:sz w:val="24"/>
        </w:rPr>
        <w:t>（美）Thomas A. Powell著；闫锋欣，陈泽峰，万能译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Ajax完全手册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 A. Powell著；闫锋欣，陈泽峰，万能译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本书出售、求购地址：https://www.jiaokey.com/book/detail/12091576.html</w:t>
      </w:r>
    </w:p>
    <w:p>
      <w:r>
        <w:t>更多相关图书推荐：https://www.jiaokey.com</w:t>
      </w:r>
    </w:p>
    <w:p>
      <w:r>
        <w:t>（美）Thomas A. Powell著；闫锋欣，陈泽峰，万能译 其他作品：https://www.jiaokey.com/tag/（美）Thomas A. Powell著；闫锋欣，陈泽峰，万能译.html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关键词搜索：https://www.jiaokey.com/tag/Ajax完全手册.html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