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CCNA标准教材  640-802</w:t>
      </w:r>
    </w:p>
    <w:p>
      <w:r>
        <w:rPr>
          <w:rFonts w:ascii="宋体" w:hAnsi="宋体" w:eastAsia="宋体"/>
          <w:sz w:val="24"/>
        </w:rPr>
        <w:t>吉瑞曼，席奥若等著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CCNA标准教材  640-802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吉瑞曼，席奥若等著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本书出售、求购地址：https://www.jiaokey.com/book/detail/12091571.html</w:t>
      </w:r>
    </w:p>
    <w:p>
      <w:r>
        <w:t>更多相关图书推荐：https://www.jiaokey.com</w:t>
      </w:r>
    </w:p>
    <w:p>
      <w:r>
        <w:t>吉瑞曼，席奥若等著 其他作品：https://www.jiaokey.com/tag/吉瑞曼，席奥若等著.html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关键词搜索：https://www.jiaokey.com/tag/CCNA标准教材  640-802.html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