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 + Office 2007 应用技巧精粹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 + Office 2007 应用技巧精粹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本书出售、求购地址：https://www.jiaokey.com/book/detail/12091560.html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 + Office 2007 应用技巧精粹.html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