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精通Web Analytics-来自专家的最佳Web分析策略</w:t>
      </w:r>
    </w:p>
    <w:p>
      <w:r>
        <w:rPr>
          <w:rFonts w:ascii="宋体" w:hAnsi="宋体" w:eastAsia="宋体"/>
          <w:sz w:val="24"/>
        </w:rPr>
        <w:t>（美）卡希克（Kaushik，A.），杨艳，王春楠译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精通Web Analytics-来自专家的最佳Web分析策略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（美）卡希克（Kaushik，A.），杨艳，王春楠译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本书出售、求购地址：https://www.jiaokey.com/book/detail/12091535.html</w:t>
      </w:r>
    </w:p>
    <w:p>
      <w:r>
        <w:t>更多相关图书推荐：https://www.jiaokey.com</w:t>
      </w:r>
    </w:p>
    <w:p>
      <w:r>
        <w:t>（美）卡希克（Kaushik，A.），杨艳，王春楠译 其他作品：https://www.jiaokey.com/tag/（美）卡希克（Kaushik，A.），杨艳，王春楠译.html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关键词搜索：https://www.jiaokey.com/tag/精通Web Analytics-来自专家的最佳Web分析策略.html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