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书名：最新颈腰痛常识及治疗方法问答</w:t>
      </w:r>
    </w:p>
    <w:p>
      <w:r>
        <w:t>作者：刘益善主编</w:t>
      </w:r>
    </w:p>
    <w:p>
      <w:r>
        <w:t>出版社：北京:军事医学科学出版社,2008.10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最新颈腰痛常识及治疗方法问答 评论地址：https://www.jiaokey.com/book/detail/12091525.html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