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陈雅萍，朱国俊，刘娜编著（上海工程技术大学管理学院）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陈雅萍，朱国俊，刘娜编著（上海工程技术大学管理学院）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本书出售、求购地址：https://www.jiaokey.com/book/detail/12091501.html</w:t>
      </w:r>
    </w:p>
    <w:p>
      <w:r>
        <w:t>更多相关图书推荐：https://www.jiaokey.com</w:t>
      </w:r>
    </w:p>
    <w:p>
      <w:r>
        <w:t>陈雅萍，朱国俊，刘娜编著（上海工程技术大学管理学院） 其他作品：https://www.jiaokey.com/tag/陈雅萍，朱国俊，刘娜编著（上海工程技术大学管理学院）.html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