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叉车使用维修一书通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叉车使用维修一书通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本书出售、求购地址：https://www.jiaokey.com/book/detail/12091464.html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关键词搜索：https://www.jiaokey.com/tag/叉车使用维修一书通.html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