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书名：会展：现代城市发展的杠杆：会展业与城市发展的互动效应研究</w:t>
      </w:r>
    </w:p>
    <w:p>
      <w:r>
        <w:t>作者：涂成林，陈仲球，易卫华著</w:t>
      </w:r>
    </w:p>
    <w:p>
      <w:r>
        <w:t>出版社：北京：中央编译出版社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会展：现代城市发展的杠杆：会展业与城市发展的互动效应研究 评论地址：https://www.jiaokey.com/book/detail/12091451.html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