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宽禁带半导体电力电子器件及其应用</w:t>
      </w:r>
    </w:p>
    <w:p>
      <w:r>
        <w:rPr>
          <w:rFonts w:ascii="宋体" w:hAnsi="宋体" w:eastAsia="宋体"/>
          <w:sz w:val="24"/>
        </w:rPr>
        <w:t>陈治明，李守智编著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宽禁带半导体电力电子器件及其应用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陈治明，李守智编著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本书出售、求购地址：https://www.jiaokey.com/book/detail/12091449.html</w:t>
      </w:r>
    </w:p>
    <w:p>
      <w:r>
        <w:t>更多相关图书推荐：https://www.jiaokey.com</w:t>
      </w:r>
    </w:p>
    <w:p>
      <w:r>
        <w:t>陈治明，李守智编著 其他作品：https://www.jiaokey.com/tag/陈治明，李守智编著.html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关键词搜索：https://www.jiaokey.com/tag/宽禁带半导体电力电子器件及其应用.html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