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书名：别跟自己过不去：幸福生活要读的心理学</w:t>
      </w:r>
    </w:p>
    <w:p>
      <w:r>
        <w:t>作者：赵月华编著</w:t>
      </w:r>
    </w:p>
    <w:p>
      <w:r>
        <w:t>出版社：北京：九州出版社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别跟自己过不去：幸福生活要读的心理学 评论地址：https://www.jiaokey.com/book/detail/12091441.html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