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家庭医疗保健处方百科：常见症状的诊断与治疗</w:t>
      </w:r>
    </w:p>
    <w:p>
      <w:r>
        <w:rPr>
          <w:rFonts w:ascii="宋体" w:hAnsi="宋体" w:eastAsia="宋体"/>
          <w:sz w:val="24"/>
        </w:rPr>
        <w:t>张占海主编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家庭医疗保健处方百科：常见症状的诊断与治疗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本书出售、求购地址：https://www.jiaokey.com/book/detail/12091388.html</w:t>
      </w:r>
    </w:p>
    <w:p>
      <w:r>
        <w:t>更多相关图书推荐：https://www.jiaokey.com</w:t>
      </w:r>
    </w:p>
    <w:p>
      <w:r>
        <w:t>张占海主编 其他作品：https://www.jiaokey.com/tag/张占海主编.html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关键词搜索：https://www.jiaokey.com/tag/家庭医疗保健处方百科：常见症状的诊断与治疗.html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