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崛起与超越：中国农村改革的过程及机理分析</w:t>
      </w:r>
    </w:p>
    <w:p>
      <w:r>
        <w:rPr>
          <w:rFonts w:ascii="宋体" w:hAnsi="宋体" w:eastAsia="宋体"/>
          <w:sz w:val="24"/>
        </w:rPr>
        <w:t>孔祥智主编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崛起与超越：中国农村改革的过程及机理分析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本书出售、求购地址：https://www.jiaokey.com/book/detail/12091365.html</w:t>
      </w:r>
    </w:p>
    <w:p>
      <w:r>
        <w:t>更多相关图书推荐：https://www.jiaokey.com</w:t>
      </w:r>
    </w:p>
    <w:p>
      <w:r>
        <w:t>孔祥智主编 其他作品：https://www.jiaokey.com/tag/孔祥智主编.html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关键词搜索：https://www.jiaokey.com/tag/崛起与超越：中国农村改革的过程及机理分析.html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