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中医自然疗法1001对症图典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中医自然疗法1001对症图典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本书出售、求购地址：https://www.jiaokey.com/book/detail/12091358.html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关键词搜索：https://www.jiaokey.com/tag/中医自然疗法1001对症图典.html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