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书名：灵魂之战：逝月之巨龙  3</w:t>
      </w:r>
    </w:p>
    <w:p>
      <w:r>
        <w:t>作者：玛格丽特·魏丝，崔西·西克曼著</w:t>
      </w:r>
    </w:p>
    <w:p>
      <w:r>
        <w:t>出版社：汕头:汕头大学出版社,2008.10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灵魂之战：逝月之巨龙  3 评论地址：https://www.jiaokey.com/book/detail/12091327.html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