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未名.科幻之路  钻石透镜：从吉尔伽美什到威尔斯</w:t>
      </w:r>
    </w:p>
    <w:p>
      <w:r>
        <w:rPr>
          <w:rFonts w:ascii="宋体" w:hAnsi="宋体" w:eastAsia="宋体"/>
          <w:sz w:val="24"/>
        </w:rPr>
        <w:t>（美）詹姆斯·冈恩，郭建中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未名.科幻之路  钻石透镜：从吉尔伽美什到威尔斯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本书出售、求购地址：https://www.jiaokey.com/book/detail/12091288.html</w:t>
      </w:r>
    </w:p>
    <w:p>
      <w:r>
        <w:t>更多相关图书推荐：https://www.jiaokey.com</w:t>
      </w:r>
    </w:p>
    <w:p>
      <w:r>
        <w:t>（美）詹姆斯·冈恩，郭建中 其他作品：https://www.jiaokey.com/tag/（美）詹姆斯·冈恩，郭建中.html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关键词搜索：https://www.jiaokey.com/tag/未名.科幻之路  钻石透镜：从吉尔伽美什到威尔斯.html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