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复活吧！女王陛下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复活吧！女王陛下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本书出售、求购地址：https://www.jiaokey.com/book/detail/12091264.html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关键词搜索：https://www.jiaokey.com/tag/复活吧！女王陛下.html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