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庆余年：天下权臣宝典  第5部</w:t>
      </w:r>
    </w:p>
    <w:p>
      <w:r>
        <w:rPr>
          <w:rFonts w:ascii="宋体" w:hAnsi="宋体" w:eastAsia="宋体"/>
          <w:sz w:val="24"/>
        </w:rPr>
        <w:t>猫腻著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庆余年：天下权臣宝典  第5部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本书出售、求购地址：https://www.jiaokey.com/book/detail/12091261.html</w:t>
      </w:r>
    </w:p>
    <w:p>
      <w:r>
        <w:t>更多相关图书推荐：https://www.jiaokey.com</w:t>
      </w:r>
    </w:p>
    <w:p>
      <w:r>
        <w:t>猫腻著 其他作品：https://www.jiaokey.com/tag/猫腻著.html</w:t>
      </w:r>
    </w:p>
    <w:p>
      <w:r>
        <w:t>北京:中国友谊出版公司,2008.10 出版图书：https://www.jiaokey.com/tag/北京:中国友谊出版公司,2008.10.html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