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永远的古列延  成吉思汗庙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永远的古列延  成吉思汗庙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本书出售、求购地址：https://www.jiaokey.com/book/detail/12091239.html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内蒙古新闻出版局 出版图书：https://www.jiaokey.com/tag/内蒙古新闻出版局.html</w:t>
      </w:r>
    </w:p>
    <w:p>
      <w:r>
        <w:t>关键词搜索：https://www.jiaokey.com/tag/永远的古列延  成吉思汗庙.html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