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金属切削机床的电气设备</w:t>
      </w:r>
    </w:p>
    <w:p>
      <w:r>
        <w:rPr>
          <w:rFonts w:ascii="宋体" w:hAnsi="宋体" w:eastAsia="宋体"/>
          <w:sz w:val="24"/>
        </w:rPr>
        <w:t>王力，沈鹏飞编著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金属切削机床的电气设备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王力，沈鹏飞编著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本书出售、求购地址：https://www.jiaokey.com/book/detail/12091235.html</w:t>
      </w:r>
    </w:p>
    <w:p>
      <w:r>
        <w:t>更多相关图书推荐：https://www.jiaokey.com</w:t>
      </w:r>
    </w:p>
    <w:p>
      <w:r>
        <w:t>王力，沈鹏飞编著 其他作品：https://www.jiaokey.com/tag/王力，沈鹏飞编著.html</w:t>
      </w:r>
    </w:p>
    <w:p>
      <w:r>
        <w:t>江南大学 出版图书：https://www.jiaokey.com/tag/江南大学.html</w:t>
      </w:r>
    </w:p>
    <w:p>
      <w:r>
        <w:t>关键词搜索：https://www.jiaokey.com/tag/金属切削机床的电气设备.html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