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Code View与公用程序使用手册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Code View与公用程序使用手册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本书出售、求购地址：https://www.jiaokey.com/book/detail/12091204.html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Code View与公用程序使用手册.html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